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Creed Paragraph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needed    </w:t>
      </w:r>
      <w:r>
        <w:t xml:space="preserve">   depends    </w:t>
      </w:r>
      <w:r>
        <w:t xml:space="preserve">   happiness    </w:t>
      </w:r>
      <w:r>
        <w:t xml:space="preserve">   playing square    </w:t>
      </w:r>
      <w:r>
        <w:t xml:space="preserve">   happy    </w:t>
      </w:r>
      <w:r>
        <w:t xml:space="preserve">   charity    </w:t>
      </w:r>
      <w:r>
        <w:t xml:space="preserve">   myself    </w:t>
      </w:r>
      <w:r>
        <w:t xml:space="preserve">   wealth    </w:t>
      </w:r>
      <w:r>
        <w:t xml:space="preserve">   honest    </w:t>
      </w:r>
      <w:r>
        <w:t xml:space="preserve">   enough    </w:t>
      </w:r>
      <w:r>
        <w:t xml:space="preserve">   abundant    </w:t>
      </w:r>
      <w:r>
        <w:t xml:space="preserve">   life    </w:t>
      </w:r>
      <w:r>
        <w:t xml:space="preserve">   bargaining    </w:t>
      </w:r>
      <w:r>
        <w:t xml:space="preserve">   more power    </w:t>
      </w:r>
      <w:r>
        <w:t xml:space="preserve">   begging    </w:t>
      </w:r>
      <w:r>
        <w:t xml:space="preserve">   dependence    </w:t>
      </w:r>
      <w:r>
        <w:t xml:space="preserve">   less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Creed Paragraph 4</dc:title>
  <dcterms:created xsi:type="dcterms:W3CDTF">2021-10-11T04:46:35Z</dcterms:created>
  <dcterms:modified xsi:type="dcterms:W3CDTF">2021-10-11T04:46:35Z</dcterms:modified>
</cp:coreProperties>
</file>