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Creed and Mass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The... professes our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do at the beginning of mass?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bread at mass turns into Jesus's...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readings do we listen to at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sacrifice opened up the gates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Gospel we...while during the first and second reading we 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wine at mass is turned into Jesus's...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believe in one holy, catholic, and ...church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Father, the son, and the holy spirit represent the holy...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the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how many days did Jesus rise from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go to mass every...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listen carefully during the gospel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Jesus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Father and creator of all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Creed and Mass Review</dc:title>
  <dcterms:created xsi:type="dcterms:W3CDTF">2021-10-11T04:47:15Z</dcterms:created>
  <dcterms:modified xsi:type="dcterms:W3CDTF">2021-10-11T04:47:15Z</dcterms:modified>
</cp:coreProperties>
</file>