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Creek &amp; Cherokee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Cherokee chief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signed the agreement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left first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Cherokee and creek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william marshall in 1825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chief justice (judge)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in 1781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attacked by there own people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signed the agreement in 1781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changed the religion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john Ross validate agreement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McIntosh </w:t>
            </w:r>
          </w:p>
        </w:tc>
      </w:tr>
    </w:tbl>
    <w:p>
      <w:pPr>
        <w:pStyle w:val="WordBankSmall"/>
      </w:pPr>
      <w:r>
        <w:t xml:space="preserve">   main rivers    </w:t>
      </w:r>
      <w:r>
        <w:t xml:space="preserve">   attacked     </w:t>
      </w:r>
      <w:r>
        <w:t xml:space="preserve">   signed agreement     </w:t>
      </w:r>
      <w:r>
        <w:t xml:space="preserve">   Antony     </w:t>
      </w:r>
      <w:r>
        <w:t xml:space="preserve">   john ross     </w:t>
      </w:r>
      <w:r>
        <w:t xml:space="preserve">   john Marshall     </w:t>
      </w:r>
      <w:r>
        <w:t xml:space="preserve">   1791    </w:t>
      </w:r>
      <w:r>
        <w:t xml:space="preserve">   William McIntosh     </w:t>
      </w:r>
      <w:r>
        <w:t xml:space="preserve">   creek    </w:t>
      </w:r>
      <w:r>
        <w:t xml:space="preserve">   Cherokee     </w:t>
      </w:r>
      <w:r>
        <w:t xml:space="preserve">   Cherokee     </w:t>
      </w:r>
      <w:r>
        <w:t xml:space="preserve">   1825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Creek &amp; Cherokee </dc:title>
  <dcterms:created xsi:type="dcterms:W3CDTF">2021-10-11T04:46:42Z</dcterms:created>
  <dcterms:modified xsi:type="dcterms:W3CDTF">2021-10-11T04:46:42Z</dcterms:modified>
</cp:coreProperties>
</file>