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Creek Critters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Sunshine Coast    </w:t>
      </w:r>
      <w:r>
        <w:t xml:space="preserve">   Mary River Catchman    </w:t>
      </w:r>
      <w:r>
        <w:t xml:space="preserve">   Native    </w:t>
      </w:r>
      <w:r>
        <w:t xml:space="preserve">   Critters    </w:t>
      </w:r>
      <w:r>
        <w:t xml:space="preserve">   Gympie    </w:t>
      </w:r>
      <w:r>
        <w:t xml:space="preserve">   Creek    </w:t>
      </w:r>
      <w:r>
        <w:t xml:space="preserve">   Mary River Turtle    </w:t>
      </w:r>
      <w:r>
        <w:t xml:space="preserve">   Mary River Cod    </w:t>
      </w:r>
      <w:r>
        <w:t xml:space="preserve">   Frogs    </w:t>
      </w:r>
      <w:r>
        <w:t xml:space="preserve">   Lungfish    </w:t>
      </w:r>
      <w:r>
        <w:t xml:space="preserve">   Koala    </w:t>
      </w:r>
      <w:r>
        <w:t xml:space="preserve">   Echidna    </w:t>
      </w:r>
      <w:r>
        <w:t xml:space="preserve">   Possum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Creek Critters</dc:title>
  <dcterms:created xsi:type="dcterms:W3CDTF">2021-10-11T04:47:57Z</dcterms:created>
  <dcterms:modified xsi:type="dcterms:W3CDTF">2021-10-11T04:47:57Z</dcterms:modified>
</cp:coreProperties>
</file>