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Creek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GOLD    </w:t>
      </w:r>
      <w:r>
        <w:t xml:space="preserve">   GEORGIA    </w:t>
      </w:r>
      <w:r>
        <w:t xml:space="preserve">   INDIANS    </w:t>
      </w:r>
      <w:r>
        <w:t xml:space="preserve">   LAND    </w:t>
      </w:r>
      <w:r>
        <w:t xml:space="preserve">   MASSACRE    </w:t>
      </w:r>
      <w:r>
        <w:t xml:space="preserve">   MCLNTOSH    </w:t>
      </w:r>
      <w:r>
        <w:t xml:space="preserve">   MICO    </w:t>
      </w:r>
      <w:r>
        <w:t xml:space="preserve">   MILLIDGEVILLE    </w:t>
      </w:r>
      <w:r>
        <w:t xml:space="preserve">   OCONEE RIVER    </w:t>
      </w:r>
      <w:r>
        <w:t xml:space="preserve">   OGEECHEE RIVER    </w:t>
      </w:r>
      <w:r>
        <w:t xml:space="preserve">   SEMINOLES    </w:t>
      </w:r>
      <w:r>
        <w:t xml:space="preserve">   SILVER    </w:t>
      </w:r>
      <w:r>
        <w:t xml:space="preserve">   TRIBE    </w:t>
      </w:r>
      <w:r>
        <w:t xml:space="preserve">   TROUPS    </w:t>
      </w:r>
      <w:r>
        <w:t xml:space="preserve">   UPPER CREEKS    </w:t>
      </w:r>
      <w:r>
        <w:t xml:space="preserve">   WAR    </w:t>
      </w:r>
      <w:r>
        <w:t xml:space="preserve">   YAZOO LAND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Creek Indians</dc:title>
  <dcterms:created xsi:type="dcterms:W3CDTF">2021-10-11T04:47:10Z</dcterms:created>
  <dcterms:modified xsi:type="dcterms:W3CDTF">2021-10-11T04:47:10Z</dcterms:modified>
</cp:coreProperties>
</file>