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Creek and Cherokee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 played by the Georgia tribes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were animals necessary for the tribes' survival? (C)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public town square inside Indian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American tribe that lived in the northern regions of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American tribe that lived primarily around the Fall Line and in the Coastal Plain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greatest accomplishment of the early Cherokee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were animals necessary for the tribes' survival?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Georgia capital of the Cherokee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job of the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were animals necessary for the tribes' survival? (B)</w:t>
            </w:r>
          </w:p>
        </w:tc>
      </w:tr>
    </w:tbl>
    <w:p>
      <w:pPr>
        <w:pStyle w:val="WordBankMedium"/>
      </w:pPr>
      <w:r>
        <w:t xml:space="preserve">   Creek Indians    </w:t>
      </w:r>
      <w:r>
        <w:t xml:space="preserve">   Cherokee Indians    </w:t>
      </w:r>
      <w:r>
        <w:t xml:space="preserve">   Cherokee Alphabet    </w:t>
      </w:r>
      <w:r>
        <w:t xml:space="preserve">   New Echota    </w:t>
      </w:r>
      <w:r>
        <w:t xml:space="preserve">   Food    </w:t>
      </w:r>
      <w:r>
        <w:t xml:space="preserve">   Blanket    </w:t>
      </w:r>
      <w:r>
        <w:t xml:space="preserve">   Clothing    </w:t>
      </w:r>
      <w:r>
        <w:t xml:space="preserve">   Plaza    </w:t>
      </w:r>
      <w:r>
        <w:t xml:space="preserve">   Chunkey    </w:t>
      </w:r>
      <w:r>
        <w:t xml:space="preserve">   Hunter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Creek and Cherokee Indians</dc:title>
  <dcterms:created xsi:type="dcterms:W3CDTF">2021-10-11T04:46:55Z</dcterms:created>
  <dcterms:modified xsi:type="dcterms:W3CDTF">2021-10-11T04:46:55Z</dcterms:modified>
</cp:coreProperties>
</file>