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Creekside Core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Gratitude    </w:t>
      </w:r>
      <w:r>
        <w:t xml:space="preserve">   Consideration    </w:t>
      </w:r>
      <w:r>
        <w:t xml:space="preserve">   Acceptance    </w:t>
      </w:r>
      <w:r>
        <w:t xml:space="preserve">   Humility    </w:t>
      </w:r>
      <w:r>
        <w:t xml:space="preserve">   Authority    </w:t>
      </w:r>
      <w:r>
        <w:t xml:space="preserve">   Cleanliness    </w:t>
      </w:r>
      <w:r>
        <w:t xml:space="preserve">   Modesty    </w:t>
      </w:r>
      <w:r>
        <w:t xml:space="preserve">   Respect    </w:t>
      </w:r>
      <w:r>
        <w:t xml:space="preserve">   Trustworthiness    </w:t>
      </w:r>
      <w:r>
        <w:t xml:space="preserve">   Accountability    </w:t>
      </w:r>
      <w:r>
        <w:t xml:space="preserve">   Honesty    </w:t>
      </w:r>
      <w:r>
        <w:t xml:space="preserve">   Helpfulness    </w:t>
      </w:r>
      <w:r>
        <w:t xml:space="preserve">   Tact    </w:t>
      </w:r>
      <w:r>
        <w:t xml:space="preserve">   Kindness    </w:t>
      </w:r>
      <w:r>
        <w:t xml:space="preserve">   Flexibility    </w:t>
      </w:r>
      <w:r>
        <w:t xml:space="preserve">   Dependability    </w:t>
      </w:r>
      <w:r>
        <w:t xml:space="preserve">   Integrity    </w:t>
      </w:r>
      <w:r>
        <w:t xml:space="preserve">   Safety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Creekside Core Values</dc:title>
  <dcterms:created xsi:type="dcterms:W3CDTF">2021-10-11T04:47:02Z</dcterms:created>
  <dcterms:modified xsi:type="dcterms:W3CDTF">2021-10-11T04:47:02Z</dcterms:modified>
</cp:coreProperties>
</file>