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Creeler Safety - Puzzle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be aware of your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safety _________________ must be aimed towards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secure your _________________ when not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Report any damage that has occurred to your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lift more than one full size ___________________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_________________ between a cruiser and the creel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harness must be ____________ properly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a ______________ checklist each day before starting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__________________ any safety issues you observe.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leave your keys in a cruiser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operate a curiser without 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stand on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committing a safety violation if you are ________________ on a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Creelers must stay at least __________ doors away from anyone operating a cruiser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Creeler Safety - Puzzle 3</dc:title>
  <dcterms:created xsi:type="dcterms:W3CDTF">2021-10-11T04:47:17Z</dcterms:created>
  <dcterms:modified xsi:type="dcterms:W3CDTF">2021-10-11T04:47:17Z</dcterms:modified>
</cp:coreProperties>
</file>