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Creeper!  Awww, man!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Armor augumentation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Customize the way you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Beware of spontaneous combustion!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Mechanics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Respawn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your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Average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Irritating and Angering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Block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starting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Paid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Skeleton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Zombie pigs live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Creeper!  Awww, man!</dc:title>
  <dcterms:created xsi:type="dcterms:W3CDTF">2021-10-11T04:47:24Z</dcterms:created>
  <dcterms:modified xsi:type="dcterms:W3CDTF">2021-10-11T04:47:24Z</dcterms:modified>
</cp:coreProperties>
</file>