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Creeper Family Vacation Creeper Diaries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Cammy    </w:t>
      </w:r>
      <w:r>
        <w:t xml:space="preserve">   Cate    </w:t>
      </w:r>
      <w:r>
        <w:t xml:space="preserve">   Chole    </w:t>
      </w:r>
      <w:r>
        <w:t xml:space="preserve">   desert    </w:t>
      </w:r>
      <w:r>
        <w:t xml:space="preserve">   Extreme Hills    </w:t>
      </w:r>
      <w:r>
        <w:t xml:space="preserve">   family vacation    </w:t>
      </w:r>
      <w:r>
        <w:t xml:space="preserve">   jungle    </w:t>
      </w:r>
      <w:r>
        <w:t xml:space="preserve">   kid Z    </w:t>
      </w:r>
      <w:r>
        <w:t xml:space="preserve">   ninety nine bottles    </w:t>
      </w:r>
      <w:r>
        <w:t xml:space="preserve">   sticky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Creeper Family Vacation Creeper Diaries</dc:title>
  <dcterms:created xsi:type="dcterms:W3CDTF">2021-10-11T04:47:35Z</dcterms:created>
  <dcterms:modified xsi:type="dcterms:W3CDTF">2021-10-11T04:47:35Z</dcterms:modified>
</cp:coreProperties>
</file>