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Creeps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word is used to describe Wayne Pumphrey’s build?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Wayne Pumphrey write in his notebooks?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Bobby lose?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kind of precipitation falls every month?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beverage does Wayne’s sister often drink?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did Wayne drop in the pageant last year?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does Wayne’s mother hit his father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“You’re ____, Wayne Pumphrey.”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Wayne Pumphrey co-direct?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they call Marjorie?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Wayne Pumphrey use to write his letters?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main antagonist?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Marjorie tell Wayne to stop wearing?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The Meat’s breath always smell like?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town does the story take place in?</w:t>
            </w:r>
          </w:p>
        </w:tc>
      </w:tr>
    </w:tbl>
    <w:p>
      <w:pPr>
        <w:pStyle w:val="WordBankLarge"/>
      </w:pPr>
      <w:r>
        <w:t xml:space="preserve">   Dead    </w:t>
      </w:r>
      <w:r>
        <w:t xml:space="preserve">   Razor Point extra-fine pen    </w:t>
      </w:r>
      <w:r>
        <w:t xml:space="preserve">   Canning    </w:t>
      </w:r>
      <w:r>
        <w:t xml:space="preserve">   Small    </w:t>
      </w:r>
      <w:r>
        <w:t xml:space="preserve">   Diet Coke    </w:t>
      </w:r>
      <w:r>
        <w:t xml:space="preserve">   Pete The Meat    </w:t>
      </w:r>
      <w:r>
        <w:t xml:space="preserve">   StarKist tuna    </w:t>
      </w:r>
      <w:r>
        <w:t xml:space="preserve">   Frankincense     </w:t>
      </w:r>
      <w:r>
        <w:t xml:space="preserve">   Frying pan    </w:t>
      </w:r>
      <w:r>
        <w:t xml:space="preserve">   Toque    </w:t>
      </w:r>
      <w:r>
        <w:t xml:space="preserve">   Snow     </w:t>
      </w:r>
      <w:r>
        <w:t xml:space="preserve">   Tooth    </w:t>
      </w:r>
      <w:r>
        <w:t xml:space="preserve">   Maple Leaf    </w:t>
      </w:r>
      <w:r>
        <w:t xml:space="preserve">   School play    </w:t>
      </w:r>
      <w:r>
        <w:t xml:space="preserve">   Letters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Creeps Crossword</dc:title>
  <dcterms:created xsi:type="dcterms:W3CDTF">2021-10-11T04:47:07Z</dcterms:created>
  <dcterms:modified xsi:type="dcterms:W3CDTF">2021-10-11T04:47:07Z</dcterms:modified>
</cp:coreProperties>
</file>