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Shapeshifter    </w:t>
      </w:r>
      <w:r>
        <w:t xml:space="preserve">   Reaper    </w:t>
      </w:r>
      <w:r>
        <w:t xml:space="preserve">   Grimm    </w:t>
      </w:r>
      <w:r>
        <w:t xml:space="preserve">   Cannibalism    </w:t>
      </w:r>
      <w:r>
        <w:t xml:space="preserve">   Cannibal    </w:t>
      </w:r>
      <w:r>
        <w:t xml:space="preserve">   Hammer    </w:t>
      </w:r>
      <w:r>
        <w:t xml:space="preserve">   Undead    </w:t>
      </w:r>
      <w:r>
        <w:t xml:space="preserve">   Zombies    </w:t>
      </w:r>
      <w:r>
        <w:t xml:space="preserve">   Gravestone    </w:t>
      </w:r>
      <w:r>
        <w:t xml:space="preserve">   Dead    </w:t>
      </w:r>
      <w:r>
        <w:t xml:space="preserve">   Death    </w:t>
      </w:r>
      <w:r>
        <w:t xml:space="preserve">   Monsters    </w:t>
      </w:r>
      <w:r>
        <w:t xml:space="preserve">   Ghosts    </w:t>
      </w:r>
      <w:r>
        <w:t xml:space="preserve">   Demons    </w:t>
      </w:r>
      <w:r>
        <w:t xml:space="preserve">   Thad    </w:t>
      </w:r>
      <w:r>
        <w:t xml:space="preserve">   Gun    </w:t>
      </w:r>
      <w:r>
        <w:t xml:space="preserve">   Blood    </w:t>
      </w:r>
      <w:r>
        <w:t xml:space="preserve">   Kill    </w:t>
      </w:r>
      <w:r>
        <w:t xml:space="preserve">   Knife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</dc:title>
  <dcterms:created xsi:type="dcterms:W3CDTF">2021-10-11T04:46:07Z</dcterms:created>
  <dcterms:modified xsi:type="dcterms:W3CDTF">2021-10-11T04:46:07Z</dcterms:modified>
</cp:coreProperties>
</file>