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Creepy Crawler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see through monster that says 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get when you go Trick 'O Treating?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monster that can turn into a bat with really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scary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Flies on a broom with a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wear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holiday we celebrate in October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 ghost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you carve and use for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the birds away from corn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monster that was alive a really long time ago and loves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monster that turns into an animal on a full moon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Zombie    </w:t>
      </w:r>
      <w:r>
        <w:t xml:space="preserve">   Spooky    </w:t>
      </w:r>
      <w:r>
        <w:t xml:space="preserve">   Halloween    </w:t>
      </w:r>
      <w:r>
        <w:t xml:space="preserve">   Ghost    </w:t>
      </w:r>
      <w:r>
        <w:t xml:space="preserve">   Candy    </w:t>
      </w:r>
      <w:r>
        <w:t xml:space="preserve">   Werewolf    </w:t>
      </w:r>
      <w:r>
        <w:t xml:space="preserve">   Pumpkin    </w:t>
      </w:r>
      <w:r>
        <w:t xml:space="preserve">   BOO    </w:t>
      </w:r>
      <w:r>
        <w:t xml:space="preserve">   Scarecrow    </w:t>
      </w:r>
      <w:r>
        <w:t xml:space="preserve">   Witch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 Crawler Cross Word</dc:title>
  <dcterms:created xsi:type="dcterms:W3CDTF">2021-10-20T03:34:25Z</dcterms:created>
  <dcterms:modified xsi:type="dcterms:W3CDTF">2021-10-20T03:34:25Z</dcterms:modified>
</cp:coreProperties>
</file>