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 Crawlies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Cockroach    </w:t>
      </w:r>
      <w:r>
        <w:t xml:space="preserve">   Dragonfly    </w:t>
      </w:r>
      <w:r>
        <w:t xml:space="preserve">   Earwig    </w:t>
      </w:r>
      <w:r>
        <w:t xml:space="preserve">   Grasshopper    </w:t>
      </w:r>
      <w:r>
        <w:t xml:space="preserve">   Hornet    </w:t>
      </w:r>
      <w:r>
        <w:t xml:space="preserve">   Ladybug    </w:t>
      </w:r>
      <w:r>
        <w:t xml:space="preserve">   Praying Mantis    </w:t>
      </w:r>
      <w:r>
        <w:t xml:space="preserve">   Scorpion    </w:t>
      </w:r>
      <w:r>
        <w:t xml:space="preserve">   Spider    </w:t>
      </w:r>
      <w:r>
        <w:t xml:space="preserve">   Termite    </w:t>
      </w:r>
      <w:r>
        <w:t xml:space="preserve">   Woodlouse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Crawlies</dc:title>
  <dcterms:created xsi:type="dcterms:W3CDTF">2021-10-11T04:48:24Z</dcterms:created>
  <dcterms:modified xsi:type="dcterms:W3CDTF">2021-10-11T04:48:24Z</dcterms:modified>
</cp:coreProperties>
</file>