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 Critter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Little Critter    </w:t>
      </w:r>
      <w:r>
        <w:t xml:space="preserve">   Bones    </w:t>
      </w:r>
      <w:r>
        <w:t xml:space="preserve">   Skeleton    </w:t>
      </w:r>
      <w:r>
        <w:t xml:space="preserve">   Dragon    </w:t>
      </w:r>
      <w:r>
        <w:t xml:space="preserve">   Mummy    </w:t>
      </w:r>
      <w:r>
        <w:t xml:space="preserve">   Pumpkins    </w:t>
      </w:r>
      <w:r>
        <w:t xml:space="preserve">   Witches Brew    </w:t>
      </w:r>
      <w:r>
        <w:t xml:space="preserve">   Halloween    </w:t>
      </w:r>
      <w:r>
        <w:t xml:space="preserve">   Haunted House    </w:t>
      </w:r>
      <w:r>
        <w:t xml:space="preserve">   Ghost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Critter Bites</dc:title>
  <dcterms:created xsi:type="dcterms:W3CDTF">2021-10-11T04:46:59Z</dcterms:created>
  <dcterms:modified xsi:type="dcterms:W3CDTF">2021-10-11T04:46:59Z</dcterms:modified>
</cp:coreProperties>
</file>