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Creepy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wear a sheet to look like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we carve faces into.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Skeletons are made of lots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Halloween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 Potter is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Flying animal that comes awake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 or Treaters knock on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witch that loves the colour black.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Flies on a broomstick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buy these or make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Sweets contain a lot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spin webs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these are eaten at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witches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 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Crossword </dc:title>
  <dcterms:created xsi:type="dcterms:W3CDTF">2021-10-11T04:48:17Z</dcterms:created>
  <dcterms:modified xsi:type="dcterms:W3CDTF">2021-10-11T04:48:17Z</dcterms:modified>
</cp:coreProperties>
</file>