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Creepy Crunch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Mod    </w:t>
      </w:r>
      <w:r>
        <w:t xml:space="preserve">   Overworld    </w:t>
      </w:r>
      <w:r>
        <w:t xml:space="preserve">   Pickaxe    </w:t>
      </w:r>
      <w:r>
        <w:t xml:space="preserve">   Biome    </w:t>
      </w:r>
      <w:r>
        <w:t xml:space="preserve">   Obsidian    </w:t>
      </w:r>
      <w:r>
        <w:t xml:space="preserve">   Cauldron    </w:t>
      </w:r>
      <w:r>
        <w:t xml:space="preserve">   Apple    </w:t>
      </w:r>
      <w:r>
        <w:t xml:space="preserve">   Pig    </w:t>
      </w:r>
      <w:r>
        <w:t xml:space="preserve">   Zombie    </w:t>
      </w:r>
      <w:r>
        <w:t xml:space="preserve">   Nether star    </w:t>
      </w:r>
      <w:r>
        <w:t xml:space="preserve">   Ender Eye    </w:t>
      </w:r>
      <w:r>
        <w:t xml:space="preserve">   Quartz    </w:t>
      </w:r>
      <w:r>
        <w:t xml:space="preserve">   Coal    </w:t>
      </w:r>
      <w:r>
        <w:t xml:space="preserve">   Redstone    </w:t>
      </w:r>
      <w:r>
        <w:t xml:space="preserve">   TNT    </w:t>
      </w:r>
      <w:r>
        <w:t xml:space="preserve">   Enderman    </w:t>
      </w:r>
      <w:r>
        <w:t xml:space="preserve">   Diamond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Crunch Word Search </dc:title>
  <dcterms:created xsi:type="dcterms:W3CDTF">2021-10-11T04:47:01Z</dcterms:created>
  <dcterms:modified xsi:type="dcterms:W3CDTF">2021-10-11T04:47:01Z</dcterms:modified>
</cp:coreProperties>
</file>