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arachnologist    </w:t>
      </w:r>
      <w:r>
        <w:t xml:space="preserve">   warm blooded    </w:t>
      </w:r>
      <w:r>
        <w:t xml:space="preserve">   venom    </w:t>
      </w:r>
      <w:r>
        <w:t xml:space="preserve">   ultrasound    </w:t>
      </w:r>
      <w:r>
        <w:t xml:space="preserve">   spectacle    </w:t>
      </w:r>
      <w:r>
        <w:t xml:space="preserve">   regeneration    </w:t>
      </w:r>
      <w:r>
        <w:t xml:space="preserve">   pedipalps    </w:t>
      </w:r>
      <w:r>
        <w:t xml:space="preserve">   nocturnal    </w:t>
      </w:r>
      <w:r>
        <w:t xml:space="preserve">   melanistic    </w:t>
      </w:r>
      <w:r>
        <w:t xml:space="preserve">   habitat    </w:t>
      </w:r>
      <w:r>
        <w:t xml:space="preserve">   food chain    </w:t>
      </w:r>
      <w:r>
        <w:t xml:space="preserve">   echolocation    </w:t>
      </w:r>
      <w:r>
        <w:t xml:space="preserve">   Dewlap    </w:t>
      </w:r>
      <w:r>
        <w:t xml:space="preserve">   camouflage    </w:t>
      </w:r>
      <w:r>
        <w:t xml:space="preserve">   albino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O's</dc:title>
  <dcterms:created xsi:type="dcterms:W3CDTF">2021-10-11T04:46:12Z</dcterms:created>
  <dcterms:modified xsi:type="dcterms:W3CDTF">2021-10-11T04:46:12Z</dcterms:modified>
</cp:coreProperties>
</file>