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Creepy Voices Come Through a Baby Monitor and Shock 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wrong with the passwords most people use? answer; They are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 'someone' talk to the little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had another famous baby monitors hacker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parents have to figure out after their son tolh them someone was taling to him? answer ; If it was a .... or imagination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the boy when he told his parents that someone was entering his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monitor give the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couple never expected technology to be an 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many new parents a baby monitor is a  ....... and they use it religiously.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an important feature on the baby monitor!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they first contact after they realized their son was telling the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allows parents to check in on their baby while doing their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in; to keep ....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manufacturer of the baby monitor?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scenario remind Jay of?</w:t>
            </w:r>
          </w:p>
        </w:tc>
      </w:tr>
    </w:tbl>
    <w:p>
      <w:pPr>
        <w:pStyle w:val="WordBankMedium"/>
      </w:pPr>
      <w:r>
        <w:t xml:space="preserve">   Jay and Sarah    </w:t>
      </w:r>
      <w:r>
        <w:t xml:space="preserve">   baby monitor    </w:t>
      </w:r>
      <w:r>
        <w:t xml:space="preserve">   track    </w:t>
      </w:r>
      <w:r>
        <w:t xml:space="preserve">   lifesaver    </w:t>
      </w:r>
      <w:r>
        <w:t xml:space="preserve">   freedom    </w:t>
      </w:r>
      <w:r>
        <w:t xml:space="preserve">   three    </w:t>
      </w:r>
      <w:r>
        <w:t xml:space="preserve">   on the phone    </w:t>
      </w:r>
      <w:r>
        <w:t xml:space="preserve">   dream    </w:t>
      </w:r>
      <w:r>
        <w:t xml:space="preserve">   horror movie    </w:t>
      </w:r>
      <w:r>
        <w:t xml:space="preserve">   night vision camera    </w:t>
      </w:r>
      <w:r>
        <w:t xml:space="preserve">   manufacturer    </w:t>
      </w:r>
      <w:r>
        <w:t xml:space="preserve">   Foscam    </w:t>
      </w:r>
      <w:r>
        <w:t xml:space="preserve">   simple    </w:t>
      </w:r>
      <w:r>
        <w:t xml:space="preserve">   Jamie Summit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 Voices Come Through a Baby Monitor and Shock Parents</dc:title>
  <dcterms:created xsi:type="dcterms:W3CDTF">2021-10-11T04:47:55Z</dcterms:created>
  <dcterms:modified xsi:type="dcterms:W3CDTF">2021-10-11T04:47:55Z</dcterms:modified>
</cp:coreProperties>
</file>