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Creepy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given for free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mischievous imp or sprite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reanimated corpse?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stays up all night drinking and sleeps all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disguise to hide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Serial killer possessed doll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"its alive, it's alive!" what is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responsible for Friday the 13th?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pumpkin cut up to represent human features?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event called where you to dress as monster and get free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have any silver bullets?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monster is good at magic and making potions?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Egyptian zombie covered in toilet paper?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 crossword</dc:title>
  <dcterms:created xsi:type="dcterms:W3CDTF">2021-10-11T04:48:05Z</dcterms:created>
  <dcterms:modified xsi:type="dcterms:W3CDTF">2021-10-11T04:48:05Z</dcterms:modified>
</cp:coreProperties>
</file>