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Creepypasta</w:t>
      </w:r>
    </w:p>
    <w:p>
      <w:pPr>
        <w:pStyle w:val="Questions"/>
      </w:pPr>
      <w:r>
        <w:t xml:space="preserve">1. GIUAGHNL ILJL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LALSY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NFNEFADMROE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NIEN TILSA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AJNE ETH LLKRIE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AGOLZ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EFJF EHT ILKLER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OYDOBL PTRINEA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ICDHAMIOL ILU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DAYNC POP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EDMPERNSALN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GLPJIE.MS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HAIGGLNU JCKA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KLOKOCRCW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I.COXESEN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Y.LSLEAEX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DHOOEI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KMAYS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NDACY ANEC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NROIHEBER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MREADTRNNE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OJSAN HET MRATEYOK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SRUEN NNA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BDRNEWONE_D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NANI HET LLRKIE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ADKR ILKN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LNEDAESMNR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TIICC TOYB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IGYNNR HET TCA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SESYELE CAJK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LYCIHTG RED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EKAR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LEDY.IMRS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SOTL LEVRSI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PPEUPTEER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</dc:title>
  <dcterms:created xsi:type="dcterms:W3CDTF">2021-10-11T04:47:57Z</dcterms:created>
  <dcterms:modified xsi:type="dcterms:W3CDTF">2021-10-11T04:47:57Z</dcterms:modified>
</cp:coreProperties>
</file>