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Creepypasta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clock for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Wannabe 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Cursed image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Fashion Slenderman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GO.TO.SLEEP.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JeffTheKiller vs. ____TheKiller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Slenderman? (Kinda)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Ugly monster thing that starts with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Poisonous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Always Watching, No 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Frown and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Slenderman that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Eats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Slenderman that women would be afraid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Mouth Gard, Goggles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Jeff The Killer's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Nurse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Creepypasta</dc:title>
  <dcterms:created xsi:type="dcterms:W3CDTF">2021-10-11T04:46:19Z</dcterms:created>
  <dcterms:modified xsi:type="dcterms:W3CDTF">2021-10-11T04:46:19Z</dcterms:modified>
</cp:coreProperties>
</file>