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Creepypasta</w:t>
      </w:r>
    </w:p>
    <w:p>
      <w:pPr>
        <w:pStyle w:val="Questions"/>
      </w:pPr>
      <w:r>
        <w:t xml:space="preserve">1. ILLFRKETJHEEF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IOHCMLLUADII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DDWERODEBNN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ANLLTEKREIHIN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LEANNMSDRE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ENRDFAOFMNE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EMDANERRNT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MSNDNEPLAOR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GZALO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WLALMIASLSIYL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DRKNILKA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CKSEJYELSAE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HAGKCNJGILUA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</dc:title>
  <dcterms:created xsi:type="dcterms:W3CDTF">2021-10-11T04:48:09Z</dcterms:created>
  <dcterms:modified xsi:type="dcterms:W3CDTF">2021-10-11T04:48:09Z</dcterms:modified>
</cp:coreProperties>
</file>