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Creepypasta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HAPPYAPPY    </w:t>
      </w:r>
      <w:r>
        <w:t xml:space="preserve">   BENDROWNED    </w:t>
      </w:r>
      <w:r>
        <w:t xml:space="preserve">   EYELESSJACK    </w:t>
      </w:r>
      <w:r>
        <w:t xml:space="preserve">   MASKY    </w:t>
      </w:r>
      <w:r>
        <w:t xml:space="preserve">   GRINNYCAT    </w:t>
      </w:r>
      <w:r>
        <w:t xml:space="preserve">   DRSMILEY    </w:t>
      </w:r>
      <w:r>
        <w:t xml:space="preserve">   SMILEDOG    </w:t>
      </w:r>
      <w:r>
        <w:t xml:space="preserve">   JEFFTHEKILLER    </w:t>
      </w:r>
      <w:r>
        <w:t xml:space="preserve">   SLENDERMAN    </w:t>
      </w:r>
      <w:r>
        <w:t xml:space="preserve">   TAILSABUSE    </w:t>
      </w:r>
      <w:r>
        <w:t xml:space="preserve">   SONICEXE    </w:t>
      </w:r>
      <w:r>
        <w:t xml:space="preserve">   TICCITOBY    </w:t>
      </w:r>
      <w:r>
        <w:t xml:space="preserve">   CLOCKWORK    </w:t>
      </w:r>
      <w:r>
        <w:t xml:space="preserve">   LAUGHINGJACK    </w:t>
      </w:r>
      <w:r>
        <w:t xml:space="preserve">   CUPCAKES    </w:t>
      </w:r>
      <w:r>
        <w:t xml:space="preserve">   THE RAKE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Creepypasta Word Search</dc:title>
  <dcterms:created xsi:type="dcterms:W3CDTF">2021-10-11T04:46:04Z</dcterms:created>
  <dcterms:modified xsi:type="dcterms:W3CDTF">2021-10-11T04:46:04Z</dcterms:modified>
</cp:coreProperties>
</file>