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Creepypasta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Alice Killings    </w:t>
      </w:r>
      <w:r>
        <w:t xml:space="preserve">   Ben drowned    </w:t>
      </w:r>
      <w:r>
        <w:t xml:space="preserve">   Blood ripper    </w:t>
      </w:r>
      <w:r>
        <w:t xml:space="preserve">   Bloody painter    </w:t>
      </w:r>
      <w:r>
        <w:t xml:space="preserve">   Candy pop    </w:t>
      </w:r>
      <w:r>
        <w:t xml:space="preserve">   Clockwork    </w:t>
      </w:r>
      <w:r>
        <w:t xml:space="preserve">   Dark link    </w:t>
      </w:r>
      <w:r>
        <w:t xml:space="preserve">   Doll Maker    </w:t>
      </w:r>
      <w:r>
        <w:t xml:space="preserve">   Dr smiley    </w:t>
      </w:r>
      <w:r>
        <w:t xml:space="preserve">   Eyeless Jack    </w:t>
      </w:r>
      <w:r>
        <w:t xml:space="preserve">   Halloween    </w:t>
      </w:r>
      <w:r>
        <w:t xml:space="preserve">   Hide and go seek alone    </w:t>
      </w:r>
      <w:r>
        <w:t xml:space="preserve">   Homicidal liu    </w:t>
      </w:r>
      <w:r>
        <w:t xml:space="preserve">   Hoodie    </w:t>
      </w:r>
      <w:r>
        <w:t xml:space="preserve">   Jane    </w:t>
      </w:r>
      <w:r>
        <w:t xml:space="preserve">   Jason    </w:t>
      </w:r>
      <w:r>
        <w:t xml:space="preserve">   Jeff    </w:t>
      </w:r>
      <w:r>
        <w:t xml:space="preserve">   Judge angels    </w:t>
      </w:r>
      <w:r>
        <w:t xml:space="preserve">   Laughing Jack    </w:t>
      </w:r>
      <w:r>
        <w:t xml:space="preserve">   Laughing jill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 part 1</dc:title>
  <dcterms:created xsi:type="dcterms:W3CDTF">2021-10-11T04:47:46Z</dcterms:created>
  <dcterms:modified xsi:type="dcterms:W3CDTF">2021-10-11T04:47:46Z</dcterms:modified>
</cp:coreProperties>
</file>