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Creepypasta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Ticci Toby    </w:t>
      </w:r>
      <w:r>
        <w:t xml:space="preserve">   The Puppeteer    </w:t>
      </w:r>
      <w:r>
        <w:t xml:space="preserve">   The masked madin    </w:t>
      </w:r>
      <w:r>
        <w:t xml:space="preserve">   Suicide squidward    </w:t>
      </w:r>
      <w:r>
        <w:t xml:space="preserve">   Suicide sadie    </w:t>
      </w:r>
      <w:r>
        <w:t xml:space="preserve">   Street owner    </w:t>
      </w:r>
      <w:r>
        <w:t xml:space="preserve">   Slender man    </w:t>
      </w:r>
      <w:r>
        <w:t xml:space="preserve">   Silver heart    </w:t>
      </w:r>
      <w:r>
        <w:t xml:space="preserve">   Shadow Link    </w:t>
      </w:r>
      <w:r>
        <w:t xml:space="preserve">   Scissor mouth    </w:t>
      </w:r>
      <w:r>
        <w:t xml:space="preserve">   Sally    </w:t>
      </w:r>
      <w:r>
        <w:t xml:space="preserve">   Pokemon black    </w:t>
      </w:r>
      <w:r>
        <w:t xml:space="preserve">   Nina    </w:t>
      </w:r>
      <w:r>
        <w:t xml:space="preserve">   Nightmare ally    </w:t>
      </w:r>
      <w:r>
        <w:t xml:space="preserve">   Nightcrawler    </w:t>
      </w:r>
      <w:r>
        <w:t xml:space="preserve">   Ms p    </w:t>
      </w:r>
      <w:r>
        <w:t xml:space="preserve">   Masky    </w:t>
      </w:r>
      <w:r>
        <w:t xml:space="preserve">   Lulu    </w:t>
      </w:r>
      <w:r>
        <w:t xml:space="preserve">   Lily    </w:t>
      </w:r>
      <w:r>
        <w:t xml:space="preserve">   Lazari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Creepypasta part 2</dc:title>
  <dcterms:created xsi:type="dcterms:W3CDTF">2021-10-11T04:47:49Z</dcterms:created>
  <dcterms:modified xsi:type="dcterms:W3CDTF">2021-10-11T04:47:49Z</dcterms:modified>
</cp:coreProperties>
</file>