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Creepypasta pt1</w:t>
      </w:r>
    </w:p>
    <w:p>
      <w:pPr>
        <w:pStyle w:val="Questions"/>
      </w:pPr>
      <w:r>
        <w:t xml:space="preserve">1. LSEESEY CAKJ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AELIC IKINSGLL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LODBYO RIPEANT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FEFJ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IEDHOO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OKORCKWLC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IUNGGLAH LJLI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ADCYN OPP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MAIDCHLOI LIU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RD. SYLMIE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ADOLKELRM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HEID NAD OG EESK EOLAN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GAILUGNH JKCA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UDEJG AGESNL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RADK IKLN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EAWOELHNL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JNEA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OBOLD EPIRRP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SJOAN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ENB DNDRWOE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 pt1</dc:title>
  <dcterms:created xsi:type="dcterms:W3CDTF">2021-10-11T04:47:51Z</dcterms:created>
  <dcterms:modified xsi:type="dcterms:W3CDTF">2021-10-11T04:47:51Z</dcterms:modified>
</cp:coreProperties>
</file>