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Creepypasta pt 2</w:t>
      </w:r>
    </w:p>
    <w:p>
      <w:pPr>
        <w:pStyle w:val="Questions"/>
      </w:pPr>
      <w:r>
        <w:t xml:space="preserve">1. AALZRI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LLIY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ULUL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MKAYS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SM 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RLGAHICRETNW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RNEGHIMAT YLAL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IANN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PNKMOÈO CLKAB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LASLY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SSSROIC HUOMT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DSAOWH KLNI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LSREVI ATHRE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DNSERLE ANM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ERTTSE RWONE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ISDCIUE ADEIS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IIDCSEU UIDSDQWAR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ETH SDKMEA DMNIA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HET TEEPRUEPP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ITCCI TBYO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GOZLA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 pt 2</dc:title>
  <dcterms:created xsi:type="dcterms:W3CDTF">2021-10-11T04:47:53Z</dcterms:created>
  <dcterms:modified xsi:type="dcterms:W3CDTF">2021-10-11T04:47:53Z</dcterms:modified>
</cp:coreProperties>
</file>