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Creepypasta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high has Ticci Toby been seen jumping?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Laughing Jack's favorite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Jeff The Killer's middle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Offender's bootlegging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Jeff The Killer's main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Ticci Toby's REAL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ingredient in Laughing Jack's 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Zalgo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Slender is _____'s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name of the Creepypasta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Homicidal Liu's Middle Name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Vicky    </w:t>
      </w:r>
      <w:r>
        <w:t xml:space="preserve">   Smile.jpg    </w:t>
      </w:r>
      <w:r>
        <w:t xml:space="preserve">   Dan    </w:t>
      </w:r>
      <w:r>
        <w:t xml:space="preserve">   8 meters    </w:t>
      </w:r>
      <w:r>
        <w:t xml:space="preserve">   Cyanide    </w:t>
      </w:r>
      <w:r>
        <w:t xml:space="preserve">   Angel    </w:t>
      </w:r>
      <w:r>
        <w:t xml:space="preserve">   Satan    </w:t>
      </w:r>
      <w:r>
        <w:t xml:space="preserve">   The Killer Quill    </w:t>
      </w:r>
      <w:r>
        <w:t xml:space="preserve">   Ring Around the Rosie    </w:t>
      </w:r>
      <w:r>
        <w:t xml:space="preserve">   Moonshadows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 trivia</dc:title>
  <dcterms:created xsi:type="dcterms:W3CDTF">2021-10-11T04:47:26Z</dcterms:created>
  <dcterms:modified xsi:type="dcterms:W3CDTF">2021-10-11T04:47:26Z</dcterms:modified>
</cp:coreProperties>
</file>