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Creepypastas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Majora's Mask    </w:t>
      </w:r>
      <w:r>
        <w:t xml:space="preserve">   Tim    </w:t>
      </w:r>
      <w:r>
        <w:t xml:space="preserve">   Jay    </w:t>
      </w:r>
      <w:r>
        <w:t xml:space="preserve">   Brian    </w:t>
      </w:r>
      <w:r>
        <w:t xml:space="preserve">   Operator    </w:t>
      </w:r>
      <w:r>
        <w:t xml:space="preserve">   Paranormal    </w:t>
      </w:r>
      <w:r>
        <w:t xml:space="preserve">   Suicide Mouse    </w:t>
      </w:r>
      <w:r>
        <w:t xml:space="preserve">   "Real Suffering is Not Known"    </w:t>
      </w:r>
      <w:r>
        <w:t xml:space="preserve">   Zalgo    </w:t>
      </w:r>
      <w:r>
        <w:t xml:space="preserve">   Creepypasta    </w:t>
      </w:r>
      <w:r>
        <w:t xml:space="preserve">   Serial Killer    </w:t>
      </w:r>
      <w:r>
        <w:t xml:space="preserve">   Insanity    </w:t>
      </w:r>
      <w:r>
        <w:t xml:space="preserve">   Laughing Jack    </w:t>
      </w:r>
      <w:r>
        <w:t xml:space="preserve">   Kidneys    </w:t>
      </w:r>
      <w:r>
        <w:t xml:space="preserve">   Eyeless Jack    </w:t>
      </w:r>
      <w:r>
        <w:t xml:space="preserve">   Clock Work    </w:t>
      </w:r>
      <w:r>
        <w:t xml:space="preserve">   "You Shouldn't Have Done That"    </w:t>
      </w:r>
      <w:r>
        <w:t xml:space="preserve">   "Play with Me"    </w:t>
      </w:r>
      <w:r>
        <w:t xml:space="preserve">   "Go to Sleep"    </w:t>
      </w:r>
      <w:r>
        <w:t xml:space="preserve">   Smile.jpg    </w:t>
      </w:r>
      <w:r>
        <w:t xml:space="preserve">   Red Mist    </w:t>
      </w:r>
      <w:r>
        <w:t xml:space="preserve">   Suicide Squidward    </w:t>
      </w:r>
      <w:r>
        <w:t xml:space="preserve">   The Proxy Twins    </w:t>
      </w:r>
      <w:r>
        <w:t xml:space="preserve">   Ticci Toby    </w:t>
      </w:r>
      <w:r>
        <w:t xml:space="preserve">   Masky and Hoodie    </w:t>
      </w:r>
      <w:r>
        <w:t xml:space="preserve">   Ben Drowned    </w:t>
      </w:r>
      <w:r>
        <w:t xml:space="preserve">   Sally    </w:t>
      </w:r>
      <w:r>
        <w:t xml:space="preserve">   Jeff the Killer    </w:t>
      </w:r>
      <w:r>
        <w:t xml:space="preserve">   Slenderman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Creepypastas</dc:title>
  <dcterms:created xsi:type="dcterms:W3CDTF">2021-10-11T04:46:09Z</dcterms:created>
  <dcterms:modified xsi:type="dcterms:W3CDTF">2021-10-11T04:46:09Z</dcterms:modified>
</cp:coreProperties>
</file>