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Crenshaw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search for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or tendency to float in water, air, or some other fluid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criminal action of stealing goods from a shop while pretending to be a customer.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provided money, resources, or information to help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an acutely disturbed state of mind resulting from illness or intoxication and characterized by restlessness, illusions, and incoherence of thought and speech.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unwelcome intrusion into another's property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result or effect of an action or 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start to see random things out of the 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encouraging or establishing a pattern of behavior, especially by encouragement or a reward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to, living in, or suited for both land and water: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proceeding from an extreme or fanatical support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Crenshaw Vocabulary</dc:title>
  <dcterms:created xsi:type="dcterms:W3CDTF">2021-10-11T04:46:47Z</dcterms:created>
  <dcterms:modified xsi:type="dcterms:W3CDTF">2021-10-11T04:46:47Z</dcterms:modified>
</cp:coreProperties>
</file>