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WHEAT FLOUR    </w:t>
      </w:r>
      <w:r>
        <w:t xml:space="preserve">   WATER    </w:t>
      </w:r>
      <w:r>
        <w:t xml:space="preserve">   THIN PANCAKE    </w:t>
      </w:r>
      <w:r>
        <w:t xml:space="preserve">   SWEET TOPPINGS    </w:t>
      </w:r>
      <w:r>
        <w:t xml:space="preserve">   RICHES    </w:t>
      </w:r>
      <w:r>
        <w:t xml:space="preserve">   PROSPERITY    </w:t>
      </w:r>
      <w:r>
        <w:t xml:space="preserve">   POWDER SUGAR    </w:t>
      </w:r>
      <w:r>
        <w:t xml:space="preserve">   NUTELLA    </w:t>
      </w:r>
      <w:r>
        <w:t xml:space="preserve">   MILK    </w:t>
      </w:r>
      <w:r>
        <w:t xml:space="preserve">   LA CHANDELEUR    </w:t>
      </w:r>
      <w:r>
        <w:t xml:space="preserve">   GOLD COIN    </w:t>
      </w:r>
      <w:r>
        <w:t xml:space="preserve">   GALETTES    </w:t>
      </w:r>
      <w:r>
        <w:t xml:space="preserve">   FRYING PAN    </w:t>
      </w:r>
      <w:r>
        <w:t xml:space="preserve">   FRUITS    </w:t>
      </w:r>
      <w:r>
        <w:t xml:space="preserve">   FRENCH    </w:t>
      </w:r>
      <w:r>
        <w:t xml:space="preserve">   FILLED    </w:t>
      </w:r>
      <w:r>
        <w:t xml:space="preserve">   EGGS    </w:t>
      </w:r>
      <w:r>
        <w:t xml:space="preserve">   DINNER    </w:t>
      </w:r>
      <w:r>
        <w:t xml:space="preserve">   CRISPY    </w:t>
      </w:r>
      <w:r>
        <w:t xml:space="preserve">   CREPES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Crepes</dc:title>
  <dcterms:created xsi:type="dcterms:W3CDTF">2021-10-11T04:47:42Z</dcterms:created>
  <dcterms:modified xsi:type="dcterms:W3CDTF">2021-10-11T04:47:42Z</dcterms:modified>
</cp:coreProperties>
</file>