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Cress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Cinders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is really Princess Selem.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trying to take over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was Cress stuck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 Kai's royal adviser.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Cinders job before going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Scarlet grew at her old farm.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Levana head thamatauge.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queen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Scarlets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Wolf's alpha.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ship the characters were in most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prince of the Common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Sybil's royal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is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got trapped inside a satellite for 7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Cress book crossword</dc:title>
  <dcterms:created xsi:type="dcterms:W3CDTF">2021-10-11T04:46:29Z</dcterms:created>
  <dcterms:modified xsi:type="dcterms:W3CDTF">2021-10-11T04:46:29Z</dcterms:modified>
</cp:coreProperties>
</file>