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Cretinism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trouble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Patients with cretinism often have an insufficient amount of _________ levels to produce thyroid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test performed within the first few days of an infant's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cretinism be caused by hereditary?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infant has no muscle 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needed to facilitate thyroid hormone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Synthetic thyroid hormone in a tablet /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__________ supplements can benefit a person with cretinism due to low levels of iodine.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commonly developed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Certain activities can help develop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cause of cretinism is an undeveloped or _________ thyroid.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Cretinism</dc:title>
  <dcterms:created xsi:type="dcterms:W3CDTF">2021-10-11T04:46:45Z</dcterms:created>
  <dcterms:modified xsi:type="dcterms:W3CDTF">2021-10-11T04:46:45Z</dcterms:modified>
</cp:coreProperties>
</file>