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Creulondeb Anifeiliaid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teigr    </w:t>
      </w:r>
      <w:r>
        <w:t xml:space="preserve">   anifeiliaid    </w:t>
      </w:r>
      <w:r>
        <w:t xml:space="preserve">   creulondeb    </w:t>
      </w:r>
      <w:r>
        <w:t xml:space="preserve">   perygl    </w:t>
      </w:r>
      <w:r>
        <w:t xml:space="preserve">   cymorth    </w:t>
      </w:r>
      <w:r>
        <w:t xml:space="preserve">   ymwybodol    </w:t>
      </w:r>
      <w:r>
        <w:t xml:space="preserve">   cyfeillgar    </w:t>
      </w:r>
      <w:r>
        <w:t xml:space="preserve">   iar    </w:t>
      </w:r>
      <w:r>
        <w:t xml:space="preserve">   ceffyl    </w:t>
      </w:r>
      <w:r>
        <w:t xml:space="preserve">   cath    </w:t>
      </w:r>
      <w:r>
        <w:t xml:space="preserve">   ci    </w:t>
      </w:r>
      <w:r>
        <w:t xml:space="preserve">   profion    </w:t>
      </w:r>
      <w:r>
        <w:t xml:space="preserve">   Helpu    </w:t>
      </w:r>
      <w:r>
        <w:t xml:space="preserve">   Anifail    </w:t>
      </w:r>
      <w:r>
        <w:t xml:space="preserve">   Creulon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Creulondeb Anifeiliaid</dc:title>
  <dcterms:created xsi:type="dcterms:W3CDTF">2021-10-11T04:48:02Z</dcterms:created>
  <dcterms:modified xsi:type="dcterms:W3CDTF">2021-10-11T04:48:02Z</dcterms:modified>
</cp:coreProperties>
</file>