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Creutzfeldt-Jakob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prions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fatal. There is no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Transmissible Spongiform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85%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Transmitted through medical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destroys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muscle twitching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Rapidly Progressive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prion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to help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prion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Creutzfeldt-Jakob Disease</dc:title>
  <dcterms:created xsi:type="dcterms:W3CDTF">2021-10-11T04:47:27Z</dcterms:created>
  <dcterms:modified xsi:type="dcterms:W3CDTF">2021-10-11T04:47:27Z</dcterms:modified>
</cp:coreProperties>
</file>