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stern    </w:t>
      </w:r>
      <w:r>
        <w:t xml:space="preserve">   boat    </w:t>
      </w:r>
      <w:r>
        <w:t xml:space="preserve">   hull    </w:t>
      </w:r>
      <w:r>
        <w:t xml:space="preserve">   gunnel    </w:t>
      </w:r>
      <w:r>
        <w:t xml:space="preserve">   pick    </w:t>
      </w:r>
      <w:r>
        <w:t xml:space="preserve">   gather    </w:t>
      </w:r>
      <w:r>
        <w:t xml:space="preserve">   backsplash    </w:t>
      </w:r>
      <w:r>
        <w:t xml:space="preserve">   oar    </w:t>
      </w:r>
      <w:r>
        <w:t xml:space="preserve">   shaft    </w:t>
      </w:r>
      <w:r>
        <w:t xml:space="preserve">   blade    </w:t>
      </w:r>
      <w:r>
        <w:t xml:space="preserve">   oarlock    </w:t>
      </w:r>
      <w:r>
        <w:t xml:space="preserve">   rigger    </w:t>
      </w:r>
      <w:r>
        <w:t xml:space="preserve">   coxswain    </w:t>
      </w:r>
      <w:r>
        <w:t xml:space="preserve">   dark and early    </w:t>
      </w:r>
      <w:r>
        <w:t xml:space="preserve">   bow    </w:t>
      </w:r>
      <w:r>
        <w:t xml:space="preserve">   stroke    </w:t>
      </w:r>
      <w:r>
        <w:t xml:space="preserve">   weigh nuff    </w:t>
      </w:r>
      <w:r>
        <w:t xml:space="preserve">   bisweptual    </w:t>
      </w:r>
      <w:r>
        <w:t xml:space="preserve">   starboard    </w:t>
      </w:r>
      <w:r>
        <w:t xml:space="preserve">   port    </w:t>
      </w:r>
      <w:r>
        <w:t xml:space="preserve">   boathouse    </w:t>
      </w:r>
      <w:r>
        <w:t xml:space="preserve">   Henley    </w:t>
      </w:r>
      <w:r>
        <w:t xml:space="preserve">   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Crew.</dc:title>
  <dcterms:created xsi:type="dcterms:W3CDTF">2021-10-11T04:47:45Z</dcterms:created>
  <dcterms:modified xsi:type="dcterms:W3CDTF">2021-10-11T04:47:45Z</dcterms:modified>
</cp:coreProperties>
</file>