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 Cri El Grillito Cantor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cochinitos dormilones    </w:t>
      </w:r>
      <w:r>
        <w:t xml:space="preserve">   cri cri    </w:t>
      </w:r>
      <w:r>
        <w:t xml:space="preserve">   el comal y la olla    </w:t>
      </w:r>
      <w:r>
        <w:t xml:space="preserve">   soler    </w:t>
      </w:r>
      <w:r>
        <w:t xml:space="preserve">   songs    </w:t>
      </w:r>
      <w:r>
        <w:t xml:space="preserve">   la muneca fea    </w:t>
      </w:r>
      <w:r>
        <w:t xml:space="preserve">   Las vocales    </w:t>
      </w:r>
      <w:r>
        <w:t xml:space="preserve">   Gabilondo    </w:t>
      </w:r>
      <w:r>
        <w:t xml:space="preserve">   La Patita    </w:t>
      </w:r>
      <w:r>
        <w:t xml:space="preserve">   Pinola    </w:t>
      </w:r>
      <w:r>
        <w:t xml:space="preserve">   El Raton Vaquero    </w:t>
      </w:r>
      <w:r>
        <w:t xml:space="preserve">   Francisco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 Cri El Grillito Cantor</dc:title>
  <dcterms:created xsi:type="dcterms:W3CDTF">2021-10-11T04:46:20Z</dcterms:created>
  <dcterms:modified xsi:type="dcterms:W3CDTF">2021-10-11T04:46:20Z</dcterms:modified>
</cp:coreProperties>
</file>