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Cricigrama de Bullfighting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bullfighter,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 with cape in both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rider on the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puts stick into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barbed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blindfold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Cricigrama de Bullfighting</dc:title>
  <dcterms:created xsi:type="dcterms:W3CDTF">2021-10-11T04:48:18Z</dcterms:created>
  <dcterms:modified xsi:type="dcterms:W3CDTF">2021-10-11T04:48:18Z</dcterms:modified>
</cp:coreProperties>
</file>