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Cricket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outdoors part of paradise. Of course it's paradise, they play cricket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Sounds like a decade of motors that have never been polished, but boy can he bat.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statistics never lie, he is better than Bradman.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need two for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call to save saying "Sorry."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cricket's greats? Or is this just spin?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past, an indecent way to get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Surely it is against these, for an Aussie to have no test average?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need him to shoulder the bowling burden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Batting brilliance makes David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easy to think the French play here.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Cricket 1</dc:title>
  <dcterms:created xsi:type="dcterms:W3CDTF">2021-10-11T04:49:14Z</dcterms:created>
  <dcterms:modified xsi:type="dcterms:W3CDTF">2021-10-11T04:49:14Z</dcterms:modified>
</cp:coreProperties>
</file>