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Cricket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stump    </w:t>
      </w:r>
      <w:r>
        <w:t xml:space="preserve">   strike rate    </w:t>
      </w:r>
      <w:r>
        <w:t xml:space="preserve">   run rate    </w:t>
      </w:r>
      <w:r>
        <w:t xml:space="preserve">   no ball    </w:t>
      </w:r>
      <w:r>
        <w:t xml:space="preserve">   maiden    </w:t>
      </w:r>
      <w:r>
        <w:t xml:space="preserve">   keeper    </w:t>
      </w:r>
      <w:r>
        <w:t xml:space="preserve">   all rounder    </w:t>
      </w:r>
      <w:r>
        <w:t xml:space="preserve">   the ashes    </w:t>
      </w:r>
      <w:r>
        <w:t xml:space="preserve">   bouncer    </w:t>
      </w:r>
      <w:r>
        <w:t xml:space="preserve">   appeal    </w:t>
      </w:r>
      <w:r>
        <w:t xml:space="preserve">   run out    </w:t>
      </w:r>
      <w:r>
        <w:t xml:space="preserve">   boundary    </w:t>
      </w:r>
      <w:r>
        <w:t xml:space="preserve">   pads    </w:t>
      </w:r>
      <w:r>
        <w:t xml:space="preserve">   wicket keeper    </w:t>
      </w:r>
      <w:r>
        <w:t xml:space="preserve">   hattrick    </w:t>
      </w:r>
      <w:r>
        <w:t xml:space="preserve">   sydney thunder    </w:t>
      </w:r>
      <w:r>
        <w:t xml:space="preserve">   big bash league    </w:t>
      </w:r>
      <w:r>
        <w:t xml:space="preserve">   test match    </w:t>
      </w:r>
      <w:r>
        <w:t xml:space="preserve">   bails    </w:t>
      </w:r>
      <w:r>
        <w:t xml:space="preserve">   spin    </w:t>
      </w:r>
      <w:r>
        <w:t xml:space="preserve">   lbw    </w:t>
      </w:r>
      <w:r>
        <w:t xml:space="preserve">   runs    </w:t>
      </w:r>
      <w:r>
        <w:t xml:space="preserve">   pitch    </w:t>
      </w:r>
      <w:r>
        <w:t xml:space="preserve">   umpire    </w:t>
      </w:r>
      <w:r>
        <w:t xml:space="preserve">   bowler    </w:t>
      </w:r>
      <w:r>
        <w:t xml:space="preserve">   batsman    </w:t>
      </w:r>
      <w:r>
        <w:t xml:space="preserve">   out    </w:t>
      </w:r>
      <w:r>
        <w:t xml:space="preserve">   bowl    </w:t>
      </w:r>
      <w:r>
        <w:t xml:space="preserve">   bat    </w:t>
      </w:r>
      <w:r>
        <w:t xml:space="preserve">   wicket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Cricket</dc:title>
  <dcterms:created xsi:type="dcterms:W3CDTF">2021-10-11T04:48:27Z</dcterms:created>
  <dcterms:modified xsi:type="dcterms:W3CDTF">2021-10-11T04:48:27Z</dcterms:modified>
</cp:coreProperties>
</file>