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Out    </w:t>
      </w:r>
      <w:r>
        <w:t xml:space="preserve">   Runs    </w:t>
      </w:r>
      <w:r>
        <w:t xml:space="preserve">   Catch    </w:t>
      </w:r>
      <w:r>
        <w:t xml:space="preserve">   LBW    </w:t>
      </w:r>
      <w:r>
        <w:t xml:space="preserve">   Boundary    </w:t>
      </w:r>
      <w:r>
        <w:t xml:space="preserve">   Fielder    </w:t>
      </w:r>
      <w:r>
        <w:t xml:space="preserve">   Batter    </w:t>
      </w:r>
      <w:r>
        <w:t xml:space="preserve">   Bowler    </w:t>
      </w:r>
      <w:r>
        <w:t xml:space="preserve">   Six    </w:t>
      </w:r>
      <w:r>
        <w:t xml:space="preserve">   Four    </w:t>
      </w:r>
      <w:r>
        <w:t xml:space="preserve">   Stumps    </w:t>
      </w:r>
      <w:r>
        <w:t xml:space="preserve">   Howzat    </w:t>
      </w:r>
      <w:r>
        <w:t xml:space="preserve">   Bat    </w:t>
      </w:r>
      <w:r>
        <w:t xml:space="preserve">   Ball    </w:t>
      </w:r>
      <w:r>
        <w:t xml:space="preserve">   Wicket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</dc:title>
  <dcterms:created xsi:type="dcterms:W3CDTF">2021-10-11T04:49:31Z</dcterms:created>
  <dcterms:modified xsi:type="dcterms:W3CDTF">2021-10-11T04:49:31Z</dcterms:modified>
</cp:coreProperties>
</file>