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Cricket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10/53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Nobody is bigger than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the Highest Test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Outline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took a dive to win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Campanologist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 older than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once English but now Australian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 To Row a Boat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Me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400 Not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Opener for 2 Test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I've watched a lot of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Of Tournament World Cup 2003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 in the Garden</w:t>
            </w:r>
          </w:p>
        </w:tc>
      </w:tr>
    </w:tbl>
    <w:p>
      <w:pPr>
        <w:pStyle w:val="WordBankMedium"/>
      </w:pPr>
      <w:r>
        <w:t xml:space="preserve">   Lara    </w:t>
      </w:r>
      <w:r>
        <w:t xml:space="preserve">   Laker    </w:t>
      </w:r>
      <w:r>
        <w:t xml:space="preserve">   Tendulkar    </w:t>
      </w:r>
      <w:r>
        <w:t xml:space="preserve">   Wessels    </w:t>
      </w:r>
      <w:r>
        <w:t xml:space="preserve">   Marsh    </w:t>
      </w:r>
      <w:r>
        <w:t xml:space="preserve">   Border    </w:t>
      </w:r>
      <w:r>
        <w:t xml:space="preserve">   Cape Town    </w:t>
      </w:r>
      <w:r>
        <w:t xml:space="preserve">   Bell    </w:t>
      </w:r>
      <w:r>
        <w:t xml:space="preserve">   Flower    </w:t>
      </w:r>
      <w:r>
        <w:t xml:space="preserve">   Antigua    </w:t>
      </w:r>
      <w:r>
        <w:t xml:space="preserve">   Melbourne    </w:t>
      </w:r>
      <w:r>
        <w:t xml:space="preserve">   Colombo    </w:t>
      </w:r>
      <w:r>
        <w:t xml:space="preserve">   Dar    </w:t>
      </w:r>
      <w:r>
        <w:t xml:space="preserve">   Symonds    </w:t>
      </w:r>
      <w:r>
        <w:t xml:space="preserve">   Sussex    </w:t>
      </w:r>
      <w:r>
        <w:t xml:space="preserve">   NatWestCup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Crossword</dc:title>
  <dcterms:created xsi:type="dcterms:W3CDTF">2021-10-11T04:48:33Z</dcterms:created>
  <dcterms:modified xsi:type="dcterms:W3CDTF">2021-10-11T04:48:33Z</dcterms:modified>
</cp:coreProperties>
</file>