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Cricket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cricket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fielder who stand behind the stumps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players in a cricket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short term for leg before wicket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a five day international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score 0 runs, your out for a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bowl six balls in a row called an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over in which the batter scores no runs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your bowl the ball at the batsman’s feet it’s called a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team won the 50 over World Cup final in 2019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score 100 runs it’s called a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score a six you have to hit it over the 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Cricket Crossword</dc:title>
  <dcterms:created xsi:type="dcterms:W3CDTF">2021-10-11T04:49:00Z</dcterms:created>
  <dcterms:modified xsi:type="dcterms:W3CDTF">2021-10-11T04:49:00Z</dcterms:modified>
</cp:coreProperties>
</file>