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Cricket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Mode of dismissal where the batter doesn't reach the field of play before 3 minutes after the previous batter is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shot usually played against spin that could also clean a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term for a fielder positioned very close to the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dismissal caused by the wicketkeeper when the batter is out their crease but not attempting a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delivery bowled by a leg-spinner that turns the opposite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delivery aimed between the batter's toes and the base of the stumps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longest format of cricket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ball strikes the outside of the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well known Australian bat and equipment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border of the playing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officials in charge of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fielding position just wide of the slips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runs given to the batting team if the ball strikes an object of the fielding teams placed on 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Home of Cricket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Cricket Crossword</dc:title>
  <dcterms:created xsi:type="dcterms:W3CDTF">2021-10-11T04:49:37Z</dcterms:created>
  <dcterms:modified xsi:type="dcterms:W3CDTF">2021-10-11T04:49:37Z</dcterms:modified>
</cp:coreProperties>
</file>