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Cricket Crunch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Cat    </w:t>
      </w:r>
      <w:r>
        <w:t xml:space="preserve">   Mouse    </w:t>
      </w:r>
      <w:r>
        <w:t xml:space="preserve">   Cricket    </w:t>
      </w:r>
      <w:r>
        <w:t xml:space="preserve">   Bellini    </w:t>
      </w:r>
      <w:r>
        <w:t xml:space="preserve">   Mario    </w:t>
      </w:r>
      <w:r>
        <w:t xml:space="preserve">   Newspaper    </w:t>
      </w:r>
      <w:r>
        <w:t xml:space="preserve">   Train    </w:t>
      </w:r>
      <w:r>
        <w:t xml:space="preserve">   Connecticut    </w:t>
      </w:r>
      <w:r>
        <w:t xml:space="preserve">   New York    </w:t>
      </w:r>
      <w:r>
        <w:t xml:space="preserve">   Music    </w:t>
      </w:r>
      <w:r>
        <w:t xml:space="preserve">   Harry    </w:t>
      </w:r>
      <w:r>
        <w:t xml:space="preserve">   Mr Fong    </w:t>
      </w:r>
      <w:r>
        <w:t xml:space="preserve">   Mr Smedley    </w:t>
      </w:r>
      <w:r>
        <w:t xml:space="preserve">   Tucker    </w:t>
      </w:r>
      <w:r>
        <w:t xml:space="preserve">   Chester    </w:t>
      </w:r>
      <w:r>
        <w:t xml:space="preserve">   Mama    </w:t>
      </w:r>
      <w:r>
        <w:t xml:space="preserve">   Papa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Cricket Crunch Word Search</dc:title>
  <dcterms:created xsi:type="dcterms:W3CDTF">2021-10-11T04:47:53Z</dcterms:created>
  <dcterms:modified xsi:type="dcterms:W3CDTF">2021-10-11T04:47:53Z</dcterms:modified>
</cp:coreProperties>
</file>