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bowler who took Hat trick in World Cup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Overs per bowler in 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wicket keepers in a team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balls in a 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captain of Indian men's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coach of Indian Cricket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reviews per innings in a 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IPL Team of Rohit Sharma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players in a team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India's most successful keeper-batsman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India's Best Fast Bowler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Indian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of KKR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allrounder in indian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who hit six sixes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overs in One day International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Quiz</dc:title>
  <dcterms:created xsi:type="dcterms:W3CDTF">2021-10-11T04:48:21Z</dcterms:created>
  <dcterms:modified xsi:type="dcterms:W3CDTF">2021-10-11T04:48:21Z</dcterms:modified>
</cp:coreProperties>
</file>