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Cricket World Cup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 armer with most wickets in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 batsman with the mostruns at the CWC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Pakistan bowler with best innings figures of 6-35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West Indian player one handed catch to dismiss Steve Smith on the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Recently suspended Bangladesh all rounder who was superb with bat and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Twitter sensation and player with unbelievable catches at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left arm quick who took a CWC hat trick vs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rounder who hit magnificent 101 in a losing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Cricket's Ibrahimovic and maiden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Batsman who hit 17 sixes in an ODI record vs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South African speedster ruled out of the tournament on the eve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Sri Lankan batter with his maiden century after being called up to squad at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Scored 84* in final and star of the Super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Afghanistan's make shift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Zealander named player of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Bowled the bails for 6 and finished with the most dot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 out MS Dhoni in CWC semi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Metronomical Indian seamer with best bowling strike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Scored 166 vs Bangladesh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Sussex T20 and Australia's keeper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 World Cup 2019</dc:title>
  <dcterms:created xsi:type="dcterms:W3CDTF">2021-10-11T04:47:51Z</dcterms:created>
  <dcterms:modified xsi:type="dcterms:W3CDTF">2021-10-11T04:47:51Z</dcterms:modified>
</cp:coreProperties>
</file>