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in Times 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wisps    </w:t>
      </w:r>
      <w:r>
        <w:t xml:space="preserve">   din    </w:t>
      </w:r>
      <w:r>
        <w:t xml:space="preserve">   newsstand    </w:t>
      </w:r>
      <w:r>
        <w:t xml:space="preserve">   peculiar    </w:t>
      </w:r>
      <w:r>
        <w:t xml:space="preserve">   amidst    </w:t>
      </w:r>
      <w:r>
        <w:t xml:space="preserve">   looming    </w:t>
      </w:r>
      <w:r>
        <w:t xml:space="preserve">   eavesdropping    </w:t>
      </w:r>
      <w:r>
        <w:t xml:space="preserve">   disbelief    </w:t>
      </w:r>
      <w:r>
        <w:t xml:space="preserve">   towering    </w:t>
      </w:r>
      <w:r>
        <w:t xml:space="preserve">   peril    </w:t>
      </w:r>
      <w:r>
        <w:t xml:space="preserve">   especial    </w:t>
      </w:r>
      <w:r>
        <w:t xml:space="preserve">   ambling    </w:t>
      </w:r>
      <w:r>
        <w:t xml:space="preserve">   wearily    </w:t>
      </w:r>
      <w:r>
        <w:t xml:space="preserve">   sublime    </w:t>
      </w:r>
      <w:r>
        <w:t xml:space="preserve">   chester    </w:t>
      </w:r>
      <w:r>
        <w:t xml:space="preserve">   rage    </w:t>
      </w:r>
      <w:r>
        <w:t xml:space="preserve">   solemn    </w:t>
      </w:r>
      <w:r>
        <w:t xml:space="preserve">   oblige    </w:t>
      </w:r>
      <w:r>
        <w:t xml:space="preserve">   ivory    </w:t>
      </w:r>
      <w:r>
        <w:t xml:space="preserve">   galoshes    </w:t>
      </w:r>
      <w:r>
        <w:t xml:space="preserve">   craned    </w:t>
      </w:r>
      <w:r>
        <w:t xml:space="preserve">   kimonos    </w:t>
      </w:r>
      <w:r>
        <w:t xml:space="preserve">   pagoda    </w:t>
      </w:r>
      <w:r>
        <w:t xml:space="preserve">   rumply    </w:t>
      </w:r>
      <w:r>
        <w:t xml:space="preserve">   brook    </w:t>
      </w:r>
      <w:r>
        <w:t xml:space="preserve">   cricketers    </w:t>
      </w:r>
      <w:r>
        <w:t xml:space="preserve">   tuffets    </w:t>
      </w:r>
      <w:r>
        <w:t xml:space="preserve">   niche    </w:t>
      </w:r>
      <w:r>
        <w:t xml:space="preserve">   forlornly    </w:t>
      </w:r>
      <w:r>
        <w:t xml:space="preserve">   leery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in Times Square</dc:title>
  <dcterms:created xsi:type="dcterms:W3CDTF">2021-10-11T04:46:17Z</dcterms:created>
  <dcterms:modified xsi:type="dcterms:W3CDTF">2021-10-11T04:46:17Z</dcterms:modified>
</cp:coreProperties>
</file>