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Cricket word scramble </w:t>
      </w:r>
    </w:p>
    <w:p>
      <w:pPr>
        <w:pStyle w:val="Questions"/>
      </w:pPr>
      <w:r>
        <w:t xml:space="preserve">1. MSUTPS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TCIHP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ONAUYRDB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BLLA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EVSGOL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MLHETE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ATB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WLB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 LEG YBE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EWDI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Cricket word scramble </dc:title>
  <dcterms:created xsi:type="dcterms:W3CDTF">2021-10-11T04:46:52Z</dcterms:created>
  <dcterms:modified xsi:type="dcterms:W3CDTF">2021-10-11T04:46:52Z</dcterms:modified>
</cp:coreProperties>
</file>